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Palm oil and Orangutans (and other species)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Borneo    </w:t>
      </w:r>
      <w:r>
        <w:t xml:space="preserve">   Clouded Leopard    </w:t>
      </w:r>
      <w:r>
        <w:t xml:space="preserve">   Cosmetics    </w:t>
      </w:r>
      <w:r>
        <w:t xml:space="preserve">   Crested Black Macaque    </w:t>
      </w:r>
      <w:r>
        <w:t xml:space="preserve">   Deforestation    </w:t>
      </w:r>
      <w:r>
        <w:t xml:space="preserve">   Donuts    </w:t>
      </w:r>
      <w:r>
        <w:t xml:space="preserve">   Fuel    </w:t>
      </w:r>
      <w:r>
        <w:t xml:space="preserve">   Great Green Macaw    </w:t>
      </w:r>
      <w:r>
        <w:t xml:space="preserve">   Indonesia    </w:t>
      </w:r>
      <w:r>
        <w:t xml:space="preserve">   Kuala Lumper    </w:t>
      </w:r>
      <w:r>
        <w:t xml:space="preserve">   Malayan Sun Bear    </w:t>
      </w:r>
      <w:r>
        <w:t xml:space="preserve">   Malaysia    </w:t>
      </w:r>
      <w:r>
        <w:t xml:space="preserve">   Orangutan    </w:t>
      </w:r>
      <w:r>
        <w:t xml:space="preserve">   Palm OIl    </w:t>
      </w:r>
      <w:r>
        <w:t xml:space="preserve">   Parrot    </w:t>
      </w:r>
      <w:r>
        <w:t xml:space="preserve">   Phillipine Eagle    </w:t>
      </w:r>
      <w:r>
        <w:t xml:space="preserve">   Pygmy Elephant    </w:t>
      </w:r>
      <w:r>
        <w:t xml:space="preserve">   Rainforest    </w:t>
      </w:r>
      <w:r>
        <w:t xml:space="preserve">   Shampoo    </w:t>
      </w:r>
      <w:r>
        <w:t xml:space="preserve">   Sulu Hornbill    </w:t>
      </w:r>
      <w:r>
        <w:t xml:space="preserve">   Sumatran Rhinoceros    </w:t>
      </w:r>
      <w:r>
        <w:t xml:space="preserve">   Sumatran Tiger    </w:t>
      </w:r>
      <w:r>
        <w:t xml:space="preserve">   Sunda Pangolin    </w:t>
      </w:r>
      <w:r>
        <w:t xml:space="preserve">   Tapir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oil and Orangutans (and other species) wordsearch</dc:title>
  <dcterms:created xsi:type="dcterms:W3CDTF">2021-10-11T13:59:40Z</dcterms:created>
  <dcterms:modified xsi:type="dcterms:W3CDTF">2021-10-11T13:59:40Z</dcterms:modified>
</cp:coreProperties>
</file>