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WATCH    </w:t>
      </w:r>
      <w:r>
        <w:t xml:space="preserve">   EXCITING    </w:t>
      </w:r>
      <w:r>
        <w:t xml:space="preserve">   STREETS    </w:t>
      </w:r>
      <w:r>
        <w:t xml:space="preserve">   PROMISE    </w:t>
      </w:r>
      <w:r>
        <w:t xml:space="preserve">   DISCIPLES    </w:t>
      </w:r>
      <w:r>
        <w:t xml:space="preserve">   HEALER    </w:t>
      </w:r>
      <w:r>
        <w:t xml:space="preserve">   SON    </w:t>
      </w:r>
      <w:r>
        <w:t xml:space="preserve">   LOVE    </w:t>
      </w:r>
      <w:r>
        <w:t xml:space="preserve">   GOD    </w:t>
      </w:r>
      <w:r>
        <w:t xml:space="preserve">   CROWDS    </w:t>
      </w:r>
      <w:r>
        <w:t xml:space="preserve">   TEACHER    </w:t>
      </w:r>
      <w:r>
        <w:t xml:space="preserve">   STORIES    </w:t>
      </w:r>
      <w:r>
        <w:t xml:space="preserve">   HAPPY    </w:t>
      </w:r>
      <w:r>
        <w:t xml:space="preserve">   JERUSALEM    </w:t>
      </w:r>
      <w:r>
        <w:t xml:space="preserve">   DONKEY    </w:t>
      </w:r>
      <w:r>
        <w:t xml:space="preserve">   WAVING    </w:t>
      </w:r>
      <w:r>
        <w:t xml:space="preserve">   PALMS    </w:t>
      </w:r>
      <w:r>
        <w:t xml:space="preserve">   JESUS    </w:t>
      </w:r>
      <w:r>
        <w:t xml:space="preserve">   JOYFUL    </w:t>
      </w:r>
      <w:r>
        <w:t xml:space="preserve">   HOSANNA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2021-10-11T14:00:56Z</dcterms:created>
  <dcterms:modified xsi:type="dcterms:W3CDTF">2021-10-11T14:00:56Z</dcterms:modified>
</cp:coreProperties>
</file>