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Palmsondag Woordsoek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Here    </w:t>
      </w:r>
      <w:r>
        <w:t xml:space="preserve">   Jerusalem    </w:t>
      </w:r>
      <w:r>
        <w:t xml:space="preserve">   Klere    </w:t>
      </w:r>
      <w:r>
        <w:t xml:space="preserve">   Klippe    </w:t>
      </w:r>
      <w:r>
        <w:t xml:space="preserve">   Vrede    </w:t>
      </w:r>
      <w:r>
        <w:t xml:space="preserve">   Olyfberg    </w:t>
      </w:r>
      <w:r>
        <w:t xml:space="preserve">   Betfage    </w:t>
      </w:r>
      <w:r>
        <w:t xml:space="preserve">   Farisieër    </w:t>
      </w:r>
      <w:r>
        <w:t xml:space="preserve">   Palmtak    </w:t>
      </w:r>
      <w:r>
        <w:t xml:space="preserve">   Jesus    </w:t>
      </w:r>
      <w:r>
        <w:t xml:space="preserve">   Donkie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Palmsondag Woordsoek</dc:title>
  <dcterms:created xsi:type="dcterms:W3CDTF">2021-10-11T14:00:12Z</dcterms:created>
  <dcterms:modified xsi:type="dcterms:W3CDTF">2021-10-11T14:00:12Z</dcterms:modified>
</cp:coreProperties>
</file>