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Pam &amp; Wade's 50th Anniversary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Pam &amp; Wade love this California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Pam played this in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Pam's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Pam was a secretary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Wade was born in this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Wade &amp; Pam graduated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Wade's favorite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Pam &amp; Wade honeymooned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Pam is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Wade played this in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Pam &amp; Wade used to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Pam &amp; Wade were married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Wade's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Pam &amp; Wade have two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Pam &amp; Wade have this many grandchildren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 &amp; Wade's 50th Anniversary Crossword</dc:title>
  <dcterms:created xsi:type="dcterms:W3CDTF">2021-10-11T14:00:17Z</dcterms:created>
  <dcterms:modified xsi:type="dcterms:W3CDTF">2021-10-11T14:00:17Z</dcterms:modified>
</cp:coreProperties>
</file>