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Pamiršai telefoną?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</w:tbl>
    <w:p>
      <w:pPr>
        <w:pStyle w:val="WordBankLarge"/>
      </w:pPr>
      <w:r>
        <w:t xml:space="preserve">   Kūčiukai    </w:t>
      </w:r>
      <w:r>
        <w:t xml:space="preserve">   Naujieji metai    </w:t>
      </w:r>
      <w:r>
        <w:t xml:space="preserve">   rytas    </w:t>
      </w:r>
      <w:r>
        <w:t xml:space="preserve">   lapė    </w:t>
      </w:r>
      <w:r>
        <w:t xml:space="preserve">   gyvūnas    </w:t>
      </w:r>
      <w:r>
        <w:t xml:space="preserve">   žvaigždė    </w:t>
      </w:r>
      <w:r>
        <w:t xml:space="preserve">   pūga    </w:t>
      </w:r>
      <w:r>
        <w:t xml:space="preserve">   fejerverkai    </w:t>
      </w:r>
      <w:r>
        <w:t xml:space="preserve">   sniegas    </w:t>
      </w:r>
      <w:r>
        <w:t xml:space="preserve">   nuotaika    </w:t>
      </w:r>
      <w:r>
        <w:t xml:space="preserve">   papuošimas    </w:t>
      </w:r>
      <w:r>
        <w:t xml:space="preserve">   žvakė    </w:t>
      </w:r>
      <w:r>
        <w:t xml:space="preserve">   lemputės    </w:t>
      </w:r>
      <w:r>
        <w:t xml:space="preserve">   eglė    </w:t>
      </w:r>
      <w:r>
        <w:t xml:space="preserve">   kumpis    </w:t>
      </w:r>
      <w:r>
        <w:t xml:space="preserve">   trys karaliai    </w:t>
      </w:r>
      <w:r>
        <w:t xml:space="preserve">   dėmesys    </w:t>
      </w:r>
      <w:r>
        <w:t xml:space="preserve">   vaikai    </w:t>
      </w:r>
      <w:r>
        <w:t xml:space="preserve">   šypsenos    </w:t>
      </w:r>
      <w:r>
        <w:t xml:space="preserve">   talentas    </w:t>
      </w:r>
      <w:r>
        <w:t xml:space="preserve">   duona    </w:t>
      </w:r>
      <w:r>
        <w:t xml:space="preserve">   kisielius    </w:t>
      </w:r>
      <w:r>
        <w:t xml:space="preserve">   gėrimas    </w:t>
      </w:r>
      <w:r>
        <w:t xml:space="preserve">   susitikimas    </w:t>
      </w:r>
      <w:r>
        <w:t xml:space="preserve">   draugai    </w:t>
      </w:r>
      <w:r>
        <w:t xml:space="preserve">   šeima    </w:t>
      </w:r>
      <w:r>
        <w:t xml:space="preserve">   namai    </w:t>
      </w:r>
      <w:r>
        <w:t xml:space="preserve">   vakarėlis    </w:t>
      </w:r>
      <w:r>
        <w:t xml:space="preserve">   Kalėdos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Pamiršai telefoną?</dc:title>
  <dcterms:created xsi:type="dcterms:W3CDTF">2021-10-11T14:00:25Z</dcterms:created>
  <dcterms:modified xsi:type="dcterms:W3CDTF">2021-10-11T14:00:25Z</dcterms:modified>
</cp:coreProperties>
</file>