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Pampered Chef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cast iron    </w:t>
      </w:r>
      <w:r>
        <w:t xml:space="preserve">   colander set    </w:t>
      </w:r>
      <w:r>
        <w:t xml:space="preserve">   cookie press    </w:t>
      </w:r>
      <w:r>
        <w:t xml:space="preserve">   egg cooker    </w:t>
      </w:r>
      <w:r>
        <w:t xml:space="preserve">   egg slicer    </w:t>
      </w:r>
      <w:r>
        <w:t xml:space="preserve">   grill    </w:t>
      </w:r>
      <w:r>
        <w:t xml:space="preserve">   grip set    </w:t>
      </w:r>
      <w:r>
        <w:t xml:space="preserve">   knives    </w:t>
      </w:r>
      <w:r>
        <w:t xml:space="preserve">   measuring cups    </w:t>
      </w:r>
      <w:r>
        <w:t xml:space="preserve">   pitcher    </w:t>
      </w:r>
      <w:r>
        <w:t xml:space="preserve">   rockcrok    </w:t>
      </w:r>
      <w:r>
        <w:t xml:space="preserve">   scrapper    </w:t>
      </w:r>
      <w:r>
        <w:t xml:space="preserve">   shears    </w:t>
      </w:r>
      <w:r>
        <w:t xml:space="preserve">   splatter screen    </w:t>
      </w:r>
      <w:r>
        <w:t xml:space="preserve">   spoon    </w:t>
      </w:r>
      <w:r>
        <w:t xml:space="preserve">   stainless steels    </w:t>
      </w:r>
      <w:r>
        <w:t xml:space="preserve">   stones    </w:t>
      </w:r>
      <w:r>
        <w:t xml:space="preserve">   tongs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Pampered Chef </dc:title>
  <dcterms:created xsi:type="dcterms:W3CDTF">2021-10-11T14:00:37Z</dcterms:created>
  <dcterms:modified xsi:type="dcterms:W3CDTF">2021-10-11T14:00:37Z</dcterms:modified>
</cp:coreProperties>
</file>