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Panamá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martes de carnaval    </w:t>
      </w:r>
      <w:r>
        <w:t xml:space="preserve">   Fútbol    </w:t>
      </w:r>
      <w:r>
        <w:t xml:space="preserve">   béisbol    </w:t>
      </w:r>
      <w:r>
        <w:t xml:space="preserve">   centroamerica    </w:t>
      </w:r>
      <w:r>
        <w:t xml:space="preserve">   wargandi    </w:t>
      </w:r>
      <w:r>
        <w:t xml:space="preserve">   bugle    </w:t>
      </w:r>
      <w:r>
        <w:t xml:space="preserve">   madungandi    </w:t>
      </w:r>
      <w:r>
        <w:t xml:space="preserve">   wounaan    </w:t>
      </w:r>
      <w:r>
        <w:t xml:space="preserve">   kuna    </w:t>
      </w:r>
      <w:r>
        <w:t xml:space="preserve">   canal de panamá    </w:t>
      </w:r>
      <w:r>
        <w:t xml:space="preserve">   Chicharrones    </w:t>
      </w:r>
      <w:r>
        <w:t xml:space="preserve">   Corvina    </w:t>
      </w:r>
      <w:r>
        <w:t xml:space="preserve">   Gallo Pinto    </w:t>
      </w:r>
      <w:r>
        <w:t xml:space="preserve">   Indígena    </w:t>
      </w:r>
      <w:r>
        <w:t xml:space="preserve">   La Pollera    </w:t>
      </w:r>
      <w:r>
        <w:t xml:space="preserve">   Lo Montuno    </w:t>
      </w:r>
      <w:r>
        <w:t xml:space="preserve">   Pastel De Tres Leches    </w:t>
      </w:r>
      <w:r>
        <w:t xml:space="preserve">   Ropa Vieja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Panamá</dc:title>
  <dcterms:created xsi:type="dcterms:W3CDTF">2021-10-11T13:59:07Z</dcterms:created>
  <dcterms:modified xsi:type="dcterms:W3CDTF">2021-10-11T13:59:07Z</dcterms:modified>
</cp:coreProperties>
</file>