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mile panama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river are located in 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Nassua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distinct indigenous groups does panama welcome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imbera, , Kuna, Bugle, Ngone, Terribe, and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65%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Panama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14%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Enzizo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Panama split from Columbia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1888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Panamá failed to build the canal what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77082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canal instead?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African desent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</dc:title>
  <dcterms:created xsi:type="dcterms:W3CDTF">2021-10-11T13:59:42Z</dcterms:created>
  <dcterms:modified xsi:type="dcterms:W3CDTF">2021-10-11T13:59:42Z</dcterms:modified>
</cp:coreProperties>
</file>