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Panama City Vacation Crew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 cannot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Mosaic Law prohibited eating the fat of this sacrificed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Hosea’s wife (Hosea 1:3) 2.	Daughter in law  Relationship of Ruth to Naomi ( Ruth 2:22) 3.	Sanhedrin Hall Where the Jewish high court met (Acts 5:27) 4.	Hamstring Jehovah directed Joshua to do this to the horses of Israel’s enemies (Joshua 11:6) 5.	Javelin One of the three weapons Goliath possessed against David (1 Sam. 17:45) 6.	Goat Mosaic Law prohibited eating the fat of this sacrificed animal (Leviticus 7:23) 7.	Answer When mild, it turns away rage (Prov. 15:1) 8.	Skin of my teeth Job escaped with practically nothing (Job 19:20) 9.	Adonay Hebrew word for “Lord) 10.	Lie Jehovah cannot do (Titus 1:2) 11.	Twos Jesus sent the disciples out in this way (Luke 10:1) 12.	Queen of Sheba Person who traveled to hear the wisdom of Solomon (Songs of Sol. 3:11) 13.	Alpha Greek alphabet used in reference to Jehovah (Rev. 1:80) 14.	Trustworthy Sign Rahab wanted this from the spies (Jos. 2:12) 15.	Zacchaeus Being small, he climbed a fig tree(Luke 19: 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Rahab wanted this from the spies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mild, it turns away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Joshua did to the horses of Israel's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traveled to hear the wisdom of Solomon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 escaped with practically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 of Ruth to Naomi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high court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Weapon Goliath possessed against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sent the disciples out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small, he climbed a fig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alphabet used in reference to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 word for “Lord"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Panama City Vacation Crew</dc:title>
  <dcterms:created xsi:type="dcterms:W3CDTF">2021-10-11T14:00:25Z</dcterms:created>
  <dcterms:modified xsi:type="dcterms:W3CDTF">2021-10-11T14:00:25Z</dcterms:modified>
</cp:coreProperties>
</file>