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Panamanian national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Escudo de armas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Vestido 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 del espíritu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Partido liberal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Partido conservador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Himno 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Águila arpía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Partitura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Panamanian national symbols</dc:title>
  <dcterms:created xsi:type="dcterms:W3CDTF">2021-10-11T14:00:02Z</dcterms:created>
  <dcterms:modified xsi:type="dcterms:W3CDTF">2021-10-11T14:00:02Z</dcterms:modified>
</cp:coreProperties>
</file>