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Pancake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berries    </w:t>
      </w:r>
      <w:r>
        <w:t xml:space="preserve">   cherries    </w:t>
      </w:r>
      <w:r>
        <w:t xml:space="preserve">   chocolate    </w:t>
      </w:r>
      <w:r>
        <w:t xml:space="preserve">   cinnamon    </w:t>
      </w:r>
      <w:r>
        <w:t xml:space="preserve">   cream    </w:t>
      </w:r>
      <w:r>
        <w:t xml:space="preserve">   honey    </w:t>
      </w:r>
      <w:r>
        <w:t xml:space="preserve">   ice cream    </w:t>
      </w:r>
      <w:r>
        <w:t xml:space="preserve">   lemon juice    </w:t>
      </w:r>
      <w:r>
        <w:t xml:space="preserve">   nutella    </w:t>
      </w:r>
      <w:r>
        <w:t xml:space="preserve">   nuts    </w:t>
      </w:r>
      <w:r>
        <w:t xml:space="preserve">   pancake    </w:t>
      </w:r>
      <w:r>
        <w:t xml:space="preserve">   peaches    </w:t>
      </w:r>
      <w:r>
        <w:t xml:space="preserve">   pineapple    </w:t>
      </w:r>
      <w:r>
        <w:t xml:space="preserve">   strawberry    </w:t>
      </w:r>
      <w:r>
        <w:t xml:space="preserve">   sugar    </w:t>
      </w:r>
      <w:r>
        <w:t xml:space="preserve">   syrup    </w:t>
      </w:r>
      <w:r>
        <w:t xml:space="preserve">   whipped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Pancake </dc:title>
  <dcterms:created xsi:type="dcterms:W3CDTF">2021-10-11T14:00:46Z</dcterms:created>
  <dcterms:modified xsi:type="dcterms:W3CDTF">2021-10-11T14:00:46Z</dcterms:modified>
</cp:coreProperties>
</file>