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Pancake Day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Fluffy    </w:t>
      </w:r>
      <w:r>
        <w:t xml:space="preserve">   Eggs    </w:t>
      </w:r>
      <w:r>
        <w:t xml:space="preserve">   Sugar    </w:t>
      </w:r>
      <w:r>
        <w:t xml:space="preserve">   Nutella    </w:t>
      </w:r>
      <w:r>
        <w:t xml:space="preserve">   Frying Pan    </w:t>
      </w:r>
      <w:r>
        <w:t xml:space="preserve">   Toss    </w:t>
      </w:r>
      <w:r>
        <w:t xml:space="preserve">   Strawberry    </w:t>
      </w:r>
      <w:r>
        <w:t xml:space="preserve">   Chocolate    </w:t>
      </w:r>
      <w:r>
        <w:t xml:space="preserve">   Spoon    </w:t>
      </w:r>
      <w:r>
        <w:t xml:space="preserve">   Tuesday    </w:t>
      </w:r>
      <w:r>
        <w:t xml:space="preserve">   Pancake    </w:t>
      </w:r>
      <w:r>
        <w:t xml:space="preserve">   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Day 2017</dc:title>
  <dcterms:created xsi:type="dcterms:W3CDTF">2021-10-11T13:59:19Z</dcterms:created>
  <dcterms:modified xsi:type="dcterms:W3CDTF">2021-10-11T13:59:19Z</dcterms:modified>
</cp:coreProperties>
</file>