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Pancake Day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Strawberries    </w:t>
      </w:r>
      <w:r>
        <w:t xml:space="preserve">   Yummy    </w:t>
      </w:r>
      <w:r>
        <w:t xml:space="preserve">   Chocolate    </w:t>
      </w:r>
      <w:r>
        <w:t xml:space="preserve">   Blueberries    </w:t>
      </w:r>
      <w:r>
        <w:t xml:space="preserve">   Christian    </w:t>
      </w:r>
      <w:r>
        <w:t xml:space="preserve">   Sugar    </w:t>
      </w:r>
      <w:r>
        <w:t xml:space="preserve">   Toppings    </w:t>
      </w:r>
      <w:r>
        <w:t xml:space="preserve">   Ash Wednesday    </w:t>
      </w:r>
      <w:r>
        <w:t xml:space="preserve">   Milk    </w:t>
      </w:r>
      <w:r>
        <w:t xml:space="preserve">   Shrove Tuesday    </w:t>
      </w:r>
      <w:r>
        <w:t xml:space="preserve">   Eggs    </w:t>
      </w:r>
      <w:r>
        <w:t xml:space="preserve">   Flour    </w:t>
      </w:r>
      <w:r>
        <w:t xml:space="preserve">   Lemon    </w:t>
      </w:r>
      <w:r>
        <w:t xml:space="preserve">   Batter    </w:t>
      </w:r>
      <w:r>
        <w:t xml:space="preserve">   Pancake    </w:t>
      </w:r>
      <w:r>
        <w:t xml:space="preserve">   Frying Pan    </w:t>
      </w:r>
      <w:r>
        <w:t xml:space="preserve">   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 Day Wordsearch </dc:title>
  <dcterms:created xsi:type="dcterms:W3CDTF">2021-10-11T14:00:51Z</dcterms:created>
  <dcterms:modified xsi:type="dcterms:W3CDTF">2021-10-11T14:00:51Z</dcterms:modified>
</cp:coreProperties>
</file>