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 Simple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powder which has been ground, used to make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can be white, brown, small, medium or large, they come in boxes of six, twelve and twentyfour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 fruit but not 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smaller type of Pancake named after the way the mixture is put in the frying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item made from sugar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come in all shapes and sizes, something to eat your food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liquid which can be drunk also used in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dairy product used on bread aswell as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things tatste sweet, can be brown or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large food item made in a frying pan.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Simple Crossword</dc:title>
  <dcterms:created xsi:type="dcterms:W3CDTF">2021-10-11T13:59:24Z</dcterms:created>
  <dcterms:modified xsi:type="dcterms:W3CDTF">2021-10-11T13:59:24Z</dcterms:modified>
</cp:coreProperties>
</file>