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Tuesday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BUTTER    </w:t>
      </w:r>
      <w:r>
        <w:t xml:space="preserve">   RECIPE    </w:t>
      </w:r>
      <w:r>
        <w:t xml:space="preserve">   BATTER    </w:t>
      </w:r>
      <w:r>
        <w:t xml:space="preserve">   FLUFFY    </w:t>
      </w:r>
      <w:r>
        <w:t xml:space="preserve">   BERRIES    </w:t>
      </w:r>
      <w:r>
        <w:t xml:space="preserve">   SYRUP    </w:t>
      </w:r>
      <w:r>
        <w:t xml:space="preserve">   LEMON    </w:t>
      </w:r>
      <w:r>
        <w:t xml:space="preserve">   TUESDAY    </w:t>
      </w:r>
      <w:r>
        <w:t xml:space="preserve">   SHROVE    </w:t>
      </w:r>
      <w:r>
        <w:t xml:space="preserve">   PANCAKE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Tuesday </dc:title>
  <dcterms:created xsi:type="dcterms:W3CDTF">2021-10-11T14:00:56Z</dcterms:created>
  <dcterms:modified xsi:type="dcterms:W3CDTF">2021-10-11T14:00:56Z</dcterms:modified>
</cp:coreProperties>
</file>