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lemon    </w:t>
      </w:r>
      <w:r>
        <w:t xml:space="preserve">   scotch    </w:t>
      </w:r>
      <w:r>
        <w:t xml:space="preserve">   frying pan    </w:t>
      </w:r>
      <w:r>
        <w:t xml:space="preserve">   toppings    </w:t>
      </w:r>
      <w:r>
        <w:t xml:space="preserve">   syrup    </w:t>
      </w:r>
      <w:r>
        <w:t xml:space="preserve">   chocolate sauce    </w:t>
      </w:r>
      <w:r>
        <w:t xml:space="preserve">   milk    </w:t>
      </w:r>
      <w:r>
        <w:t xml:space="preserve">   sugar    </w:t>
      </w:r>
      <w:r>
        <w:t xml:space="preserve">   eggs    </w:t>
      </w:r>
      <w:r>
        <w:t xml:space="preserve">   pancake    </w:t>
      </w:r>
      <w:r>
        <w:t xml:space="preserve">   whisk    </w:t>
      </w:r>
      <w:r>
        <w:t xml:space="preserve">   savoury    </w:t>
      </w:r>
      <w:r>
        <w:t xml:space="preserve">   cream    </w:t>
      </w:r>
      <w:r>
        <w:t xml:space="preserve">   sweet    </w:t>
      </w:r>
      <w:r>
        <w:t xml:space="preserve">   maple    </w:t>
      </w:r>
      <w:r>
        <w:t xml:space="preserve">   february    </w:t>
      </w:r>
      <w:r>
        <w:t xml:space="preserve">   shrove tuesday    </w:t>
      </w:r>
      <w:r>
        <w:t xml:space="preserve">   blueberries    </w:t>
      </w:r>
      <w:r>
        <w:t xml:space="preserve">   toss    </w:t>
      </w:r>
      <w:r>
        <w:t xml:space="preserve">   batter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</dc:title>
  <dcterms:created xsi:type="dcterms:W3CDTF">2021-10-11T13:59:50Z</dcterms:created>
  <dcterms:modified xsi:type="dcterms:W3CDTF">2021-10-11T13:59:50Z</dcterms:modified>
</cp:coreProperties>
</file>