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Pancakes</w:t>
      </w:r>
    </w:p>
    <w:p>
      <w:pPr>
        <w:pStyle w:val="Questions"/>
      </w:pPr>
      <w:r>
        <w:t xml:space="preserve">1. SAH ADEWDYNSE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ARIINTSHC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AFTS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LFIP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FIYNRG APN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NLTE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NAAEKCP YAD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HRESOV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ONIPPTSG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TRTABE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GGES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LROFU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NMLEO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KILM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SACER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PRUSY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TEDUSAY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RWONB GUSRA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RPSYU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STOS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Pancakes</dc:title>
  <dcterms:created xsi:type="dcterms:W3CDTF">2021-10-11T14:00:18Z</dcterms:created>
  <dcterms:modified xsi:type="dcterms:W3CDTF">2021-10-11T14:00:18Z</dcterms:modified>
</cp:coreProperties>
</file>