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Toppings    </w:t>
      </w:r>
      <w:r>
        <w:t xml:space="preserve">   Cooking    </w:t>
      </w:r>
      <w:r>
        <w:t xml:space="preserve">   Butter milk    </w:t>
      </w:r>
      <w:r>
        <w:t xml:space="preserve">   Eggs    </w:t>
      </w:r>
      <w:r>
        <w:t xml:space="preserve">   Sugar    </w:t>
      </w:r>
      <w:r>
        <w:t xml:space="preserve">   Flour    </w:t>
      </w:r>
      <w:r>
        <w:t xml:space="preserve">   Ingredients    </w:t>
      </w:r>
      <w:r>
        <w:t xml:space="preserve">   Mix    </w:t>
      </w:r>
      <w:r>
        <w:t xml:space="preserve">   Golden syrup    </w:t>
      </w:r>
      <w:r>
        <w:t xml:space="preserve">   Bubbles    </w:t>
      </w:r>
      <w:r>
        <w:t xml:space="preserve">   Flip    </w:t>
      </w:r>
      <w:r>
        <w:t xml:space="preserve">   Pancakes    </w:t>
      </w:r>
      <w:r>
        <w:t xml:space="preserve">   Pan    </w:t>
      </w:r>
      <w:r>
        <w:t xml:space="preserve">  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Pancakes</dc:title>
  <dcterms:created xsi:type="dcterms:W3CDTF">2021-10-12T20:51:45Z</dcterms:created>
  <dcterms:modified xsi:type="dcterms:W3CDTF">2021-10-12T20:51:45Z</dcterms:modified>
</cp:coreProperties>
</file>