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crepe    </w:t>
      </w:r>
      <w:r>
        <w:t xml:space="preserve">   lemon    </w:t>
      </w:r>
      <w:r>
        <w:t xml:space="preserve">   sugar    </w:t>
      </w:r>
      <w:r>
        <w:t xml:space="preserve">   strawberry    </w:t>
      </w:r>
      <w:r>
        <w:t xml:space="preserve">   chocolate    </w:t>
      </w:r>
      <w:r>
        <w:t xml:space="preserve">   sweet    </w:t>
      </w:r>
      <w:r>
        <w:t xml:space="preserve">   tuesday    </w:t>
      </w:r>
      <w:r>
        <w:t xml:space="preserve">   pan    </w:t>
      </w:r>
      <w:r>
        <w:t xml:space="preserve">   butter    </w:t>
      </w:r>
      <w:r>
        <w:t xml:space="preserve">   syrup    </w:t>
      </w:r>
      <w:r>
        <w:t xml:space="preserve">   flour    </w:t>
      </w:r>
      <w:r>
        <w:t xml:space="preserve">   eggs    </w:t>
      </w:r>
      <w:r>
        <w:t xml:space="preserve">   Pancakes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Pancakes </dc:title>
  <dcterms:created xsi:type="dcterms:W3CDTF">2021-10-12T20:51:50Z</dcterms:created>
  <dcterms:modified xsi:type="dcterms:W3CDTF">2021-10-12T20:51:50Z</dcterms:modified>
</cp:coreProperties>
</file>