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baking bowder    </w:t>
      </w:r>
      <w:r>
        <w:t xml:space="preserve">   Batter    </w:t>
      </w:r>
      <w:r>
        <w:t xml:space="preserve">   bowls    </w:t>
      </w:r>
      <w:r>
        <w:t xml:space="preserve">   cooking    </w:t>
      </w:r>
      <w:r>
        <w:t xml:space="preserve">   eating    </w:t>
      </w:r>
      <w:r>
        <w:t xml:space="preserve">   eggs    </w:t>
      </w:r>
      <w:r>
        <w:t xml:space="preserve">   Flour    </w:t>
      </w:r>
      <w:r>
        <w:t xml:space="preserve">   food    </w:t>
      </w:r>
      <w:r>
        <w:t xml:space="preserve">   fruit    </w:t>
      </w:r>
      <w:r>
        <w:t xml:space="preserve">   Gore Meadows    </w:t>
      </w:r>
      <w:r>
        <w:t xml:space="preserve">   healthy    </w:t>
      </w:r>
      <w:r>
        <w:t xml:space="preserve">   Hungry    </w:t>
      </w:r>
      <w:r>
        <w:t xml:space="preserve">   Learn to cook    </w:t>
      </w:r>
      <w:r>
        <w:t xml:space="preserve">   milk    </w:t>
      </w:r>
      <w:r>
        <w:t xml:space="preserve">   oven    </w:t>
      </w:r>
      <w:r>
        <w:t xml:space="preserve">   skillet    </w:t>
      </w:r>
      <w:r>
        <w:t xml:space="preserve">   Tasty    </w:t>
      </w:r>
      <w:r>
        <w:t xml:space="preserve">   Teaspoon    </w:t>
      </w:r>
      <w:r>
        <w:t xml:space="preserve">   vanilla extract    </w:t>
      </w:r>
      <w:r>
        <w:t xml:space="preserve">   whisk    </w:t>
      </w:r>
      <w:r>
        <w:t xml:space="preserve">   Whole Wheat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Pancakes</dc:title>
  <dcterms:created xsi:type="dcterms:W3CDTF">2021-10-11T13:59:40Z</dcterms:created>
  <dcterms:modified xsi:type="dcterms:W3CDTF">2021-10-11T13:59:40Z</dcterms:modified>
</cp:coreProperties>
</file>