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Pancakes N Pajamas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Pancakes N Pajamas 2020</dc:title>
  <dcterms:created xsi:type="dcterms:W3CDTF">2021-10-12T20:51:47Z</dcterms:created>
  <dcterms:modified xsi:type="dcterms:W3CDTF">2021-10-12T20:51:47Z</dcterms:modified>
</cp:coreProperties>
</file>