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Pancha Maya Koshas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Five    </w:t>
      </w:r>
      <w:r>
        <w:t xml:space="preserve">   Layers    </w:t>
      </w:r>
      <w:r>
        <w:t xml:space="preserve">   Advaita    </w:t>
      </w:r>
      <w:r>
        <w:t xml:space="preserve">   Anamaya    </w:t>
      </w:r>
      <w:r>
        <w:t xml:space="preserve">   AnandaMaya    </w:t>
      </w:r>
      <w:r>
        <w:t xml:space="preserve">   Anuvaka    </w:t>
      </w:r>
      <w:r>
        <w:t xml:space="preserve">   Atman    </w:t>
      </w:r>
      <w:r>
        <w:t xml:space="preserve">   Bliss    </w:t>
      </w:r>
      <w:r>
        <w:t xml:space="preserve">   Brahman    </w:t>
      </w:r>
      <w:r>
        <w:t xml:space="preserve">   Foodbody    </w:t>
      </w:r>
      <w:r>
        <w:t xml:space="preserve">   Intellect    </w:t>
      </w:r>
      <w:r>
        <w:t xml:space="preserve">   Joy    </w:t>
      </w:r>
      <w:r>
        <w:t xml:space="preserve">   Kosha    </w:t>
      </w:r>
      <w:r>
        <w:t xml:space="preserve">   Manamaya    </w:t>
      </w:r>
      <w:r>
        <w:t xml:space="preserve">   Mind    </w:t>
      </w:r>
      <w:r>
        <w:t xml:space="preserve">   Pancha    </w:t>
      </w:r>
      <w:r>
        <w:t xml:space="preserve">   PanchaMaya    </w:t>
      </w:r>
      <w:r>
        <w:t xml:space="preserve">   Pranamaya    </w:t>
      </w:r>
      <w:r>
        <w:t xml:space="preserve">   Sheath    </w:t>
      </w:r>
      <w:r>
        <w:t xml:space="preserve">   TaittiriyaUpanishad    </w:t>
      </w:r>
      <w:r>
        <w:t xml:space="preserve">   Upanishad    </w:t>
      </w:r>
      <w:r>
        <w:t xml:space="preserve">   VignaMaya    </w:t>
      </w:r>
      <w:r>
        <w:t xml:space="preserve">   VitalLifeBreath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Pancha Maya Koshas</dc:title>
  <dcterms:created xsi:type="dcterms:W3CDTF">2021-10-11T13:59:52Z</dcterms:created>
  <dcterms:modified xsi:type="dcterms:W3CDTF">2021-10-11T13:59:52Z</dcterms:modified>
</cp:coreProperties>
</file>