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Pancreas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is the panceas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alpha and beta cells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alpha cell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beta cells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monitors the amount of a substance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system is the pancreas a part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internal equilibrium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receptors which monitor BGL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heading of this crossword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alpha cells produce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Pancreas</dc:title>
  <dcterms:created xsi:type="dcterms:W3CDTF">2021-10-12T20:26:32Z</dcterms:created>
  <dcterms:modified xsi:type="dcterms:W3CDTF">2021-10-12T20:26:32Z</dcterms:modified>
</cp:coreProperties>
</file>