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Pancreas, Liver, and Gallbladder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Human Anatomy    </w:t>
      </w:r>
      <w:r>
        <w:t xml:space="preserve">   Enzymes    </w:t>
      </w:r>
      <w:r>
        <w:t xml:space="preserve">   Large Intestine    </w:t>
      </w:r>
      <w:r>
        <w:t xml:space="preserve">   Small Intestine    </w:t>
      </w:r>
      <w:r>
        <w:t xml:space="preserve">   Poisons    </w:t>
      </w:r>
      <w:r>
        <w:t xml:space="preserve">   Sugar    </w:t>
      </w:r>
      <w:r>
        <w:t xml:space="preserve">   Waste    </w:t>
      </w:r>
      <w:r>
        <w:t xml:space="preserve">   Pancreas    </w:t>
      </w:r>
      <w:r>
        <w:t xml:space="preserve">   Gallbladder    </w:t>
      </w:r>
      <w:r>
        <w:t xml:space="preserve">   Liver    </w:t>
      </w:r>
      <w:r>
        <w:t xml:space="preserve">   Diabetes    </w:t>
      </w:r>
      <w:r>
        <w:t xml:space="preserve">   Insulin    </w:t>
      </w:r>
      <w:r>
        <w:t xml:space="preserve">   Glucagon    </w:t>
      </w:r>
      <w:r>
        <w:t xml:space="preserve">   Hormones    </w:t>
      </w:r>
      <w:r>
        <w:t xml:space="preserve">   Proteins    </w:t>
      </w:r>
      <w:r>
        <w:t xml:space="preserve">   Digesting    </w:t>
      </w:r>
      <w:r>
        <w:t xml:space="preserve">  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Pancreas, Liver, and Gallbladder</dc:title>
  <dcterms:created xsi:type="dcterms:W3CDTF">2021-10-11T14:00:25Z</dcterms:created>
  <dcterms:modified xsi:type="dcterms:W3CDTF">2021-10-11T14:00:25Z</dcterms:modified>
</cp:coreProperties>
</file>