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Pancreatic Cancer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surgery    </w:t>
      </w:r>
      <w:r>
        <w:t xml:space="preserve">   radiation    </w:t>
      </w:r>
      <w:r>
        <w:t xml:space="preserve">   chemotherapy    </w:t>
      </w:r>
      <w:r>
        <w:t xml:space="preserve">   rare    </w:t>
      </w:r>
      <w:r>
        <w:t xml:space="preserve">   tired    </w:t>
      </w:r>
      <w:r>
        <w:t xml:space="preserve">   painful    </w:t>
      </w:r>
      <w:r>
        <w:t xml:space="preserve">   nausea    </w:t>
      </w:r>
      <w:r>
        <w:t xml:space="preserve">   jaundice    </w:t>
      </w:r>
      <w:r>
        <w:t xml:space="preserve">   symptoms    </w:t>
      </w:r>
      <w:r>
        <w:t xml:space="preserve">   stages    </w:t>
      </w:r>
      <w:r>
        <w:t xml:space="preserve">   horrible    </w:t>
      </w:r>
      <w:r>
        <w:t xml:space="preserve">   untreatable    </w:t>
      </w:r>
      <w:r>
        <w:t xml:space="preserve">   fast    </w:t>
      </w:r>
      <w:r>
        <w:t xml:space="preserve">   deadly    </w:t>
      </w:r>
      <w:r>
        <w:t xml:space="preserve">   support    </w:t>
      </w:r>
      <w:r>
        <w:t xml:space="preserve">   cancer    </w:t>
      </w:r>
      <w:r>
        <w:t xml:space="preserve">   pancreas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Pancreatic Cancer </dc:title>
  <dcterms:created xsi:type="dcterms:W3CDTF">2021-10-11T13:59:43Z</dcterms:created>
  <dcterms:modified xsi:type="dcterms:W3CDTF">2021-10-11T13:59:43Z</dcterms:modified>
</cp:coreProperties>
</file>