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Pancreatic Cancer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scan that looks at the blood vessels and blood flow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survival rate after how many years is 8%?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type of pancreatic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disease is a risk factor and a possible side effect of a whipple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therapy used to shrink or prevent growth of a tumor.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hormones that an endocrine tumor could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symptoms of pancreatic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Pancreatic cancer accounts for what percentage of all cancers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this substance doubles your risk of getting pancreatic cancer?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procedure is also known as a Pancreaticoduodenectomy?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gender is at a higher risk of getting pancreatic cancer?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Pancreatic Cancer Crossword </dc:title>
  <dcterms:created xsi:type="dcterms:W3CDTF">2021-10-11T14:00:10Z</dcterms:created>
  <dcterms:modified xsi:type="dcterms:W3CDTF">2021-10-11T14:00:10Z</dcterms:modified>
</cp:coreProperties>
</file>