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Pancreatic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cancer is the fourth leading cause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procedure is also called a pancreatoduodenectomy?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pancreas makes _____________ to help digest proteins, fats and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nutrition is preferred over parenteral nutrition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pancreas located? Behind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common cause of acute pancreatitis?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pancreatic enzyme breaks down starches?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hormone does the pancreas make that controls how the body uses and stores glucose?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occurs when blood vessels become permeable?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chronic pancreatitis more common in men or women?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Pancreatic Disorders</dc:title>
  <dcterms:created xsi:type="dcterms:W3CDTF">2021-10-11T13:59:32Z</dcterms:created>
  <dcterms:modified xsi:type="dcterms:W3CDTF">2021-10-11T13:59:32Z</dcterms:modified>
</cp:coreProperties>
</file>