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False? Chronic pancreatitis often goes undetected.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inflammatory disorder characterized by progressive destruction of the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Oral intake is encouraged in patients with acute pancreatitis.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pancreatitis occur more often in men or women?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edema and inflammation confined to the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Pancreatitis is commonly described as _________ of the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symptom of pancreatitis that causes the patient to seek medical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Serum amylase and _______ levels are used in making the diagnosis of acute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hormones produced by the pancreas that regulate blood glucose are insulin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current recommendation for pain management in this population is parenteral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Pancreatitis</dc:title>
  <dcterms:created xsi:type="dcterms:W3CDTF">2021-10-11T13:59:36Z</dcterms:created>
  <dcterms:modified xsi:type="dcterms:W3CDTF">2021-10-11T13:59:36Z</dcterms:modified>
</cp:coreProperties>
</file>