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blackandwhite    </w:t>
      </w:r>
      <w:r>
        <w:t xml:space="preserve">   giant    </w:t>
      </w:r>
      <w:r>
        <w:t xml:space="preserve">   furry    </w:t>
      </w:r>
      <w:r>
        <w:t xml:space="preserve">   baby    </w:t>
      </w:r>
      <w:r>
        <w:t xml:space="preserve">   zoo    </w:t>
      </w:r>
      <w:r>
        <w:t xml:space="preserve">   china    </w:t>
      </w:r>
      <w:r>
        <w:t xml:space="preserve">   redpanda    </w:t>
      </w:r>
      <w:r>
        <w:t xml:space="preserve">   bamboo    </w:t>
      </w:r>
      <w:r>
        <w:t xml:space="preserve">   Panda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Panda</dc:title>
  <dcterms:created xsi:type="dcterms:W3CDTF">2021-10-11T13:59:48Z</dcterms:created>
  <dcterms:modified xsi:type="dcterms:W3CDTF">2021-10-11T13:59:48Z</dcterms:modified>
</cp:coreProperties>
</file>