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dianying    </w:t>
      </w:r>
      <w:r>
        <w:t xml:space="preserve">   xiongmao    </w:t>
      </w:r>
      <w:r>
        <w:t xml:space="preserve">   diannao    </w:t>
      </w:r>
      <w:r>
        <w:t xml:space="preserve">   mifan    </w:t>
      </w:r>
      <w:r>
        <w:t xml:space="preserve">   chi    </w:t>
      </w:r>
      <w:r>
        <w:t xml:space="preserve">   xiexie    </w:t>
      </w:r>
      <w:r>
        <w:t xml:space="preserve">   mao    </w:t>
      </w:r>
      <w:r>
        <w:t xml:space="preserve">   feiji    </w:t>
      </w:r>
      <w:r>
        <w:t xml:space="preserve">   yifu    </w:t>
      </w:r>
      <w:r>
        <w:t xml:space="preserve">   cha    </w:t>
      </w:r>
      <w:r>
        <w:t xml:space="preserve">   pingguo    </w:t>
      </w:r>
      <w:r>
        <w:t xml:space="preserve">   yisheng    </w:t>
      </w:r>
      <w:r>
        <w:t xml:space="preserve">   mama    </w:t>
      </w:r>
      <w:r>
        <w:t xml:space="preserve">   mingtian    </w:t>
      </w:r>
      <w:r>
        <w:t xml:space="preserve">   qianmian    </w:t>
      </w:r>
      <w:r>
        <w:t xml:space="preserve">   zhongguo    </w:t>
      </w:r>
      <w:r>
        <w:t xml:space="preserve">   yiyuan    </w:t>
      </w:r>
      <w:r>
        <w:t xml:space="preserve">   shangdian    </w:t>
      </w:r>
      <w:r>
        <w:t xml:space="preserve">   beizi    </w:t>
      </w:r>
      <w:r>
        <w:t xml:space="preserve">   shui    </w:t>
      </w:r>
      <w:r>
        <w:t xml:space="preserve">   tianqi    </w:t>
      </w:r>
      <w:r>
        <w:t xml:space="preserve">   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Panda</dc:title>
  <dcterms:created xsi:type="dcterms:W3CDTF">2021-10-11T13:59:50Z</dcterms:created>
  <dcterms:modified xsi:type="dcterms:W3CDTF">2021-10-11T13:59:50Z</dcterms:modified>
</cp:coreProperties>
</file>