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 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black    </w:t>
      </w:r>
      <w:r>
        <w:t xml:space="preserve">   hatches    </w:t>
      </w:r>
      <w:r>
        <w:t xml:space="preserve">   pupa    </w:t>
      </w:r>
      <w:r>
        <w:t xml:space="preserve">   sting    </w:t>
      </w:r>
      <w:r>
        <w:t xml:space="preserve">   sandy area    </w:t>
      </w:r>
      <w:r>
        <w:t xml:space="preserve">   dry area    </w:t>
      </w:r>
      <w:r>
        <w:t xml:space="preserve">   larva    </w:t>
      </w:r>
      <w:r>
        <w:t xml:space="preserve">   central chile    </w:t>
      </w:r>
      <w:r>
        <w:t xml:space="preserve">   panda ant    </w:t>
      </w:r>
      <w:r>
        <w:t xml:space="preserve">   nectar    </w:t>
      </w:r>
      <w:r>
        <w:t xml:space="preserve">   wasp family    </w:t>
      </w:r>
      <w:r>
        <w:t xml:space="preserve">   wasp nest    </w:t>
      </w:r>
      <w:r>
        <w:t xml:space="preserve">   egg    </w:t>
      </w:r>
      <w:r>
        <w:t xml:space="preserve">   exoskeleton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 Ant</dc:title>
  <dcterms:created xsi:type="dcterms:W3CDTF">2021-10-11T13:59:59Z</dcterms:created>
  <dcterms:modified xsi:type="dcterms:W3CDTF">2021-10-11T13:59:59Z</dcterms:modified>
</cp:coreProperties>
</file>