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Panda Bears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Small"/>
      </w:pPr>
      <w:r>
        <w:t xml:space="preserve">   china    </w:t>
      </w:r>
      <w:r>
        <w:t xml:space="preserve">   sleep    </w:t>
      </w:r>
      <w:r>
        <w:t xml:space="preserve">   climb    </w:t>
      </w:r>
      <w:r>
        <w:t xml:space="preserve">   play    </w:t>
      </w:r>
      <w:r>
        <w:t xml:space="preserve">   fur    </w:t>
      </w:r>
      <w:r>
        <w:t xml:space="preserve">   cub    </w:t>
      </w:r>
      <w:r>
        <w:t xml:space="preserve">   water    </w:t>
      </w:r>
      <w:r>
        <w:t xml:space="preserve">   bamboo    </w:t>
      </w:r>
      <w:r>
        <w:t xml:space="preserve">   claws    </w:t>
      </w:r>
      <w:r>
        <w:t xml:space="preserve">   panda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Panda Bears </dc:title>
  <dcterms:created xsi:type="dcterms:W3CDTF">2021-10-11T13:59:57Z</dcterms:created>
  <dcterms:modified xsi:type="dcterms:W3CDTF">2021-10-11T13:59:57Z</dcterms:modified>
</cp:coreProperties>
</file>