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Panda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bearlike mammal with black and white marks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kidnapper demands one million dollars for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policeman or policewoman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pieces which chain together to create a picture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inclined passageway which was used in the old days when coal would be dropped for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young panda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portable combined video camera and video recorder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printed paper that contains mostly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abducts someone and holds them captive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steals another's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zoo where children can pet and feed animals</w:t>
            </w:r>
          </w:p>
        </w:tc>
      </w:tr>
    </w:tbl>
    <w:p>
      <w:pPr>
        <w:pStyle w:val="WordBankMedium"/>
      </w:pPr>
      <w:r>
        <w:t xml:space="preserve">   panda    </w:t>
      </w:r>
      <w:r>
        <w:t xml:space="preserve">   thief    </w:t>
      </w:r>
      <w:r>
        <w:t xml:space="preserve">   petting zoo    </w:t>
      </w:r>
      <w:r>
        <w:t xml:space="preserve">   newspaper    </w:t>
      </w:r>
      <w:r>
        <w:t xml:space="preserve">   ransom note    </w:t>
      </w:r>
      <w:r>
        <w:t xml:space="preserve">   kidnapper    </w:t>
      </w:r>
      <w:r>
        <w:t xml:space="preserve">   coal chute    </w:t>
      </w:r>
      <w:r>
        <w:t xml:space="preserve">   camcorder    </w:t>
      </w:r>
      <w:r>
        <w:t xml:space="preserve">   police officer    </w:t>
      </w:r>
      <w:r>
        <w:t xml:space="preserve">   puzzle    </w:t>
      </w:r>
      <w:r>
        <w:t xml:space="preserve">   panda cub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Panda Puzzle</dc:title>
  <dcterms:created xsi:type="dcterms:W3CDTF">2021-10-11T14:00:07Z</dcterms:created>
  <dcterms:modified xsi:type="dcterms:W3CDTF">2021-10-11T14:00:07Z</dcterms:modified>
</cp:coreProperties>
</file>