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Panda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mammal    </w:t>
      </w:r>
      <w:r>
        <w:t xml:space="preserve">   mountain    </w:t>
      </w:r>
      <w:r>
        <w:t xml:space="preserve">   omnivore    </w:t>
      </w:r>
      <w:r>
        <w:t xml:space="preserve">   bear    </w:t>
      </w:r>
      <w:r>
        <w:t xml:space="preserve">   endangered    </w:t>
      </w:r>
      <w:r>
        <w:t xml:space="preserve">   furry    </w:t>
      </w:r>
      <w:r>
        <w:t xml:space="preserve">   Asia    </w:t>
      </w:r>
      <w:r>
        <w:t xml:space="preserve">   giant    </w:t>
      </w:r>
      <w:r>
        <w:t xml:space="preserve">   black    </w:t>
      </w:r>
      <w:r>
        <w:t xml:space="preserve">   white    </w:t>
      </w:r>
      <w:r>
        <w:t xml:space="preserve">   China    </w:t>
      </w:r>
      <w:r>
        <w:t xml:space="preserve">   forest    </w:t>
      </w:r>
      <w:r>
        <w:t xml:space="preserve">   grass    </w:t>
      </w:r>
      <w:r>
        <w:t xml:space="preserve">   panda    </w:t>
      </w:r>
      <w:r>
        <w:t xml:space="preserve">   bamboo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 Wordsearch</dc:title>
  <dcterms:created xsi:type="dcterms:W3CDTF">2021-10-11T14:00:23Z</dcterms:created>
  <dcterms:modified xsi:type="dcterms:W3CDTF">2021-10-11T14:00:23Z</dcterms:modified>
</cp:coreProperties>
</file>