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Bamboo    </w:t>
      </w:r>
      <w:r>
        <w:t xml:space="preserve">   Breeding    </w:t>
      </w:r>
      <w:r>
        <w:t xml:space="preserve">   Breeding Rate    </w:t>
      </w:r>
      <w:r>
        <w:t xml:space="preserve">   Bushy Tail    </w:t>
      </w:r>
      <w:r>
        <w:t xml:space="preserve">   Central China    </w:t>
      </w:r>
      <w:r>
        <w:t xml:space="preserve">   Dwarf    </w:t>
      </w:r>
      <w:r>
        <w:t xml:space="preserve">   Endangered    </w:t>
      </w:r>
      <w:r>
        <w:t xml:space="preserve">   Foraging    </w:t>
      </w:r>
      <w:r>
        <w:t xml:space="preserve">   Giant Pandas    </w:t>
      </w:r>
      <w:r>
        <w:t xml:space="preserve">   Lifespan    </w:t>
      </w:r>
      <w:r>
        <w:t xml:space="preserve">   Red Pandas    </w:t>
      </w:r>
      <w:r>
        <w:t xml:space="preserve">   Sleeping    </w:t>
      </w:r>
      <w:r>
        <w:t xml:space="preserve">   Victim    </w:t>
      </w:r>
      <w:r>
        <w:t xml:space="preserve">   Wild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Pandas</dc:title>
  <dcterms:created xsi:type="dcterms:W3CDTF">2021-10-11T13:59:21Z</dcterms:created>
  <dcterms:modified xsi:type="dcterms:W3CDTF">2021-10-11T13:59:21Z</dcterms:modified>
</cp:coreProperties>
</file>