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their lifespan?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they hibernate?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will pandas lose alot of their habitat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they have fingerprints?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are pandas feces?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they carnivores or omnivores?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seasons do pandas breed?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Phylum is the Giant Panda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are baby pandas when they're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they mostly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Pandas</dc:title>
  <dcterms:created xsi:type="dcterms:W3CDTF">2021-10-11T13:59:34Z</dcterms:created>
  <dcterms:modified xsi:type="dcterms:W3CDTF">2021-10-11T13:59:34Z</dcterms:modified>
</cp:coreProperties>
</file>