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angry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Panda's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Mammals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Panda's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they call their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mammal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Panda's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have feet, Panda's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 of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Panda's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Panda's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Panda's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Pandas</dc:title>
  <dcterms:created xsi:type="dcterms:W3CDTF">2021-10-11T13:59:45Z</dcterms:created>
  <dcterms:modified xsi:type="dcterms:W3CDTF">2021-10-11T13:59:45Z</dcterms:modified>
</cp:coreProperties>
</file>