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sanitizer    </w:t>
      </w:r>
      <w:r>
        <w:t xml:space="preserve">   paper towel    </w:t>
      </w:r>
      <w:r>
        <w:t xml:space="preserve">   social distance    </w:t>
      </w:r>
      <w:r>
        <w:t xml:space="preserve">   lockdown    </w:t>
      </w:r>
      <w:r>
        <w:t xml:space="preserve">   medication    </w:t>
      </w:r>
      <w:r>
        <w:t xml:space="preserve">   treatment    </w:t>
      </w:r>
      <w:r>
        <w:t xml:space="preserve">   quarantine    </w:t>
      </w:r>
      <w:r>
        <w:t xml:space="preserve">   symptoms    </w:t>
      </w:r>
      <w:r>
        <w:t xml:space="preserve">   washing hands    </w:t>
      </w:r>
      <w:r>
        <w:t xml:space="preserve">   shelter in place    </w:t>
      </w:r>
      <w:r>
        <w:t xml:space="preserve">   fever    </w:t>
      </w:r>
      <w:r>
        <w:t xml:space="preserve">   cough    </w:t>
      </w:r>
      <w:r>
        <w:t xml:space="preserve">   Corona Virus    </w:t>
      </w:r>
      <w:r>
        <w:t xml:space="preserve">   contagious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</dc:title>
  <dcterms:created xsi:type="dcterms:W3CDTF">2021-10-12T20:51:22Z</dcterms:created>
  <dcterms:modified xsi:type="dcterms:W3CDTF">2021-10-12T20:51:22Z</dcterms:modified>
</cp:coreProperties>
</file>