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Pandemic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virus    </w:t>
      </w:r>
      <w:r>
        <w:t xml:space="preserve">   gloves    </w:t>
      </w:r>
      <w:r>
        <w:t xml:space="preserve">   mask    </w:t>
      </w:r>
      <w:r>
        <w:t xml:space="preserve">   waterbottles    </w:t>
      </w:r>
      <w:r>
        <w:t xml:space="preserve">   Sanitizer    </w:t>
      </w:r>
      <w:r>
        <w:t xml:space="preserve">   six feet    </w:t>
      </w:r>
      <w:r>
        <w:t xml:space="preserve">   Paper towels    </w:t>
      </w:r>
      <w:r>
        <w:t xml:space="preserve">   quarantine    </w:t>
      </w:r>
      <w:r>
        <w:t xml:space="preserve">   symptoms    </w:t>
      </w:r>
      <w:r>
        <w:t xml:space="preserve">   fever    </w:t>
      </w:r>
      <w:r>
        <w:t xml:space="preserve">   home    </w:t>
      </w:r>
      <w:r>
        <w:t xml:space="preserve">   soap    </w:t>
      </w:r>
      <w:r>
        <w:t xml:space="preserve">   sick    </w:t>
      </w:r>
      <w:r>
        <w:t xml:space="preserve">   coronavirus    </w:t>
      </w:r>
      <w:r>
        <w:t xml:space="preserve">   Dirty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Pandemic</dc:title>
  <dcterms:created xsi:type="dcterms:W3CDTF">2021-10-12T20:51:24Z</dcterms:created>
  <dcterms:modified xsi:type="dcterms:W3CDTF">2021-10-12T20:51:24Z</dcterms:modified>
</cp:coreProperties>
</file>