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Pandemic Anagram Puzzle</w:t>
      </w:r>
    </w:p>
    <w:p>
      <w:pPr>
        <w:pStyle w:val="Questions"/>
      </w:pPr>
      <w:r>
        <w:t xml:space="preserve">1. EHOM ERVLEYID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SHAW RUYO SNADH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ETH R MERUBN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DCOKWLNO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CLAOSI SOIONALIT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EOOLGG METE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VTIALUR LFEI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NATCOCT RGACTNI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UEMRNB OF AEDD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SVRUI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TIFEICNNO AETSR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IASLCO CTGAIDNSIN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KWNIRGO FOMR OHME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TKAOREUB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SNRGAS'YO RAT UBLC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ULVTRIA GLRAYLE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ALL NI TI ETGTHREO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CNIAP NIUYGB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NIENVETSI ARCE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ALPC FRO ETH SNH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Anagram Puzzle</dc:title>
  <dcterms:created xsi:type="dcterms:W3CDTF">2021-10-11T14:00:48Z</dcterms:created>
  <dcterms:modified xsi:type="dcterms:W3CDTF">2021-10-11T14:00:48Z</dcterms:modified>
</cp:coreProperties>
</file>