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Crossword - Medium Difficulty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number of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drill exercise for safety in case of emergency; no one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bold figure, one who is fearless despite present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viral (hint) illness, potentially 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online video conferencing website; like Facetime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at its peak;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to assist one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seeming not real (hint)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words referring to an urgent situation in the Nation (hint)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protective covering spun by larvae during pupal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latest term meaning "to take shelter or cover"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end, pause or 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widespread illness across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the core or central (hint) of concentration</w:t>
            </w:r>
          </w:p>
        </w:tc>
      </w:tr>
    </w:tbl>
    <w:p>
      <w:pPr>
        <w:pStyle w:val="WordBankMedium"/>
      </w:pPr>
      <w:r>
        <w:t xml:space="preserve">   coronavirus    </w:t>
      </w:r>
      <w:r>
        <w:t xml:space="preserve">   hunker down    </w:t>
      </w:r>
      <w:r>
        <w:t xml:space="preserve">   surreal    </w:t>
      </w:r>
      <w:r>
        <w:t xml:space="preserve">   cocoon    </w:t>
      </w:r>
      <w:r>
        <w:t xml:space="preserve">   fatalities    </w:t>
      </w:r>
      <w:r>
        <w:t xml:space="preserve">   maverick    </w:t>
      </w:r>
      <w:r>
        <w:t xml:space="preserve">   ventilator    </w:t>
      </w:r>
      <w:r>
        <w:t xml:space="preserve">   national emergency    </w:t>
      </w:r>
      <w:r>
        <w:t xml:space="preserve">   epicenter    </w:t>
      </w:r>
      <w:r>
        <w:t xml:space="preserve">   Zoom    </w:t>
      </w:r>
      <w:r>
        <w:t xml:space="preserve">   suspend    </w:t>
      </w:r>
      <w:r>
        <w:t xml:space="preserve">   apex    </w:t>
      </w:r>
      <w:r>
        <w:t xml:space="preserve">   lockdown    </w:t>
      </w:r>
      <w:r>
        <w:t xml:space="preserve">   metamorphosis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Crossword - Medium Difficulty</dc:title>
  <dcterms:created xsi:type="dcterms:W3CDTF">2021-10-11T14:00:31Z</dcterms:created>
  <dcterms:modified xsi:type="dcterms:W3CDTF">2021-10-11T14:00:31Z</dcterms:modified>
</cp:coreProperties>
</file>