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Pandemic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None in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gives the virus to many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dental emergency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Virtual meeting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Face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vital to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prevention not a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Breathing machine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 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or state of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wages scheme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Growth rate that becomes increasingly rapid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Gold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Staple food rationed by 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mass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everything is just a password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Pandemic Puzzle</dc:title>
  <dcterms:created xsi:type="dcterms:W3CDTF">2021-10-11T14:00:45Z</dcterms:created>
  <dcterms:modified xsi:type="dcterms:W3CDTF">2021-10-11T14:00:45Z</dcterms:modified>
</cp:coreProperties>
</file>