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Pandemic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moist breath zone    </w:t>
      </w:r>
      <w:r>
        <w:t xml:space="preserve">   gloves    </w:t>
      </w:r>
      <w:r>
        <w:t xml:space="preserve">   COVID19    </w:t>
      </w:r>
      <w:r>
        <w:t xml:space="preserve">   1pm updates    </w:t>
      </w:r>
      <w:r>
        <w:t xml:space="preserve">   cases    </w:t>
      </w:r>
      <w:r>
        <w:t xml:space="preserve">   second wave    </w:t>
      </w:r>
      <w:r>
        <w:t xml:space="preserve">   vaccine    </w:t>
      </w:r>
      <w:r>
        <w:t xml:space="preserve">   toilet paper    </w:t>
      </w:r>
      <w:r>
        <w:t xml:space="preserve">   baking    </w:t>
      </w:r>
      <w:r>
        <w:t xml:space="preserve">   teddy bears    </w:t>
      </w:r>
      <w:r>
        <w:t xml:space="preserve">   video calls    </w:t>
      </w:r>
      <w:r>
        <w:t xml:space="preserve">   teams    </w:t>
      </w:r>
      <w:r>
        <w:t xml:space="preserve">   online learning    </w:t>
      </w:r>
      <w:r>
        <w:t xml:space="preserve">   wet market    </w:t>
      </w:r>
      <w:r>
        <w:t xml:space="preserve">   bat    </w:t>
      </w:r>
      <w:r>
        <w:t xml:space="preserve">   conspiracy    </w:t>
      </w:r>
      <w:r>
        <w:t xml:space="preserve">   droplets    </w:t>
      </w:r>
      <w:r>
        <w:t xml:space="preserve">   Melbourne    </w:t>
      </w:r>
      <w:r>
        <w:t xml:space="preserve">   Italy    </w:t>
      </w:r>
      <w:r>
        <w:t xml:space="preserve">   essential workers    </w:t>
      </w:r>
      <w:r>
        <w:t xml:space="preserve">   panic buying    </w:t>
      </w:r>
      <w:r>
        <w:t xml:space="preserve">   walk    </w:t>
      </w:r>
      <w:r>
        <w:t xml:space="preserve">   Auckland    </w:t>
      </w:r>
      <w:r>
        <w:t xml:space="preserve">   bubble    </w:t>
      </w:r>
      <w:r>
        <w:t xml:space="preserve">   border    </w:t>
      </w:r>
      <w:r>
        <w:t xml:space="preserve">   isolation    </w:t>
      </w:r>
      <w:r>
        <w:t xml:space="preserve">   transmission    </w:t>
      </w:r>
      <w:r>
        <w:t xml:space="preserve">   elimination    </w:t>
      </w:r>
      <w:r>
        <w:t xml:space="preserve">   Ashley Bloomfield    </w:t>
      </w:r>
      <w:r>
        <w:t xml:space="preserve">   Jacinda Ardern    </w:t>
      </w:r>
      <w:r>
        <w:t xml:space="preserve">   mask    </w:t>
      </w:r>
      <w:r>
        <w:t xml:space="preserve">   hand sanitiser    </w:t>
      </w:r>
      <w:r>
        <w:t xml:space="preserve">   Wuhan    </w:t>
      </w:r>
      <w:r>
        <w:t xml:space="preserve">   corona virus    </w:t>
      </w:r>
      <w:r>
        <w:t xml:space="preserve">   epidemiologist    </w:t>
      </w:r>
      <w:r>
        <w:t xml:space="preserve">   Alert Level Four    </w:t>
      </w:r>
      <w:r>
        <w:t xml:space="preserve">   lockdown    </w:t>
      </w:r>
      <w:r>
        <w:t xml:space="preserve">   pandemic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Puzzle</dc:title>
  <dcterms:created xsi:type="dcterms:W3CDTF">2021-10-11T14:01:01Z</dcterms:created>
  <dcterms:modified xsi:type="dcterms:W3CDTF">2021-10-11T14:01:01Z</dcterms:modified>
</cp:coreProperties>
</file>