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Pandemic Puzzler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Drunk again    </w:t>
      </w:r>
      <w:r>
        <w:t xml:space="preserve">   Ugg boots    </w:t>
      </w:r>
      <w:r>
        <w:t xml:space="preserve">   Chocolate    </w:t>
      </w:r>
      <w:r>
        <w:t xml:space="preserve">   Lock down    </w:t>
      </w:r>
      <w:r>
        <w:t xml:space="preserve">   WFH    </w:t>
      </w:r>
      <w:r>
        <w:t xml:space="preserve">   Tiger King    </w:t>
      </w:r>
      <w:r>
        <w:t xml:space="preserve">   Boredom    </w:t>
      </w:r>
      <w:r>
        <w:t xml:space="preserve">   Get on the beers    </w:t>
      </w:r>
      <w:r>
        <w:t xml:space="preserve">   Bake club    </w:t>
      </w:r>
      <w:r>
        <w:t xml:space="preserve">   Puzzles    </w:t>
      </w:r>
      <w:r>
        <w:t xml:space="preserve">   Curfew sucks    </w:t>
      </w:r>
      <w:r>
        <w:t xml:space="preserve">   Face mask    </w:t>
      </w:r>
      <w:r>
        <w:t xml:space="preserve">   Pandemic    </w:t>
      </w:r>
      <w:r>
        <w:t xml:space="preserve">   Couch    </w:t>
      </w:r>
      <w:r>
        <w:t xml:space="preserve">   Renovations    </w:t>
      </w:r>
      <w:r>
        <w:t xml:space="preserve">   Trackies    </w:t>
      </w:r>
      <w:r>
        <w:t xml:space="preserve">   Netflix    </w:t>
      </w:r>
      <w:r>
        <w:t xml:space="preserve">   Wine    </w:t>
      </w:r>
      <w:r>
        <w:t xml:space="preserve">   Banana bread    </w:t>
      </w:r>
      <w:r>
        <w:t xml:space="preserve">   Uber eats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Pandemic Puzzler</dc:title>
  <dcterms:created xsi:type="dcterms:W3CDTF">2021-10-11T14:01:07Z</dcterms:created>
  <dcterms:modified xsi:type="dcterms:W3CDTF">2021-10-11T14:01:07Z</dcterms:modified>
</cp:coreProperties>
</file>