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Pandemic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cdc    </w:t>
      </w:r>
      <w:r>
        <w:t xml:space="preserve">   closed    </w:t>
      </w:r>
      <w:r>
        <w:t xml:space="preserve">   coronavirus    </w:t>
      </w:r>
      <w:r>
        <w:t xml:space="preserve">   covidtesting    </w:t>
      </w:r>
      <w:r>
        <w:t xml:space="preserve">   deaths    </w:t>
      </w:r>
      <w:r>
        <w:t xml:space="preserve">   drfauci    </w:t>
      </w:r>
      <w:r>
        <w:t xml:space="preserve">   emptyshelves'    </w:t>
      </w:r>
      <w:r>
        <w:t xml:space="preserve">   fever    </w:t>
      </w:r>
      <w:r>
        <w:t xml:space="preserve">   governor    </w:t>
      </w:r>
      <w:r>
        <w:t xml:space="preserve">   greenphase    </w:t>
      </w:r>
      <w:r>
        <w:t xml:space="preserve">   handsanitizer    </w:t>
      </w:r>
      <w:r>
        <w:t xml:space="preserve">   heroes    </w:t>
      </w:r>
      <w:r>
        <w:t xml:space="preserve">   mask    </w:t>
      </w:r>
      <w:r>
        <w:t xml:space="preserve">   mitigate    </w:t>
      </w:r>
      <w:r>
        <w:t xml:space="preserve">   newnormal    </w:t>
      </w:r>
      <w:r>
        <w:t xml:space="preserve">   nochurch    </w:t>
      </w:r>
      <w:r>
        <w:t xml:space="preserve">   noschool    </w:t>
      </w:r>
      <w:r>
        <w:t xml:space="preserve">   nosports    </w:t>
      </w:r>
      <w:r>
        <w:t xml:space="preserve">   notoiletpaper    </w:t>
      </w:r>
      <w:r>
        <w:t xml:space="preserve">   nurses    </w:t>
      </w:r>
      <w:r>
        <w:t xml:space="preserve">   onlinelearning    </w:t>
      </w:r>
      <w:r>
        <w:t xml:space="preserve">   pandemic    </w:t>
      </w:r>
      <w:r>
        <w:t xml:space="preserve">   pivot    </w:t>
      </w:r>
      <w:r>
        <w:t xml:space="preserve">   podcast    </w:t>
      </w:r>
      <w:r>
        <w:t xml:space="preserve">   postponed    </w:t>
      </w:r>
      <w:r>
        <w:t xml:space="preserve">   ppe    </w:t>
      </w:r>
      <w:r>
        <w:t xml:space="preserve">   protestors    </w:t>
      </w:r>
      <w:r>
        <w:t xml:space="preserve">   respirators    </w:t>
      </w:r>
      <w:r>
        <w:t xml:space="preserve">   selfquarantine    </w:t>
      </w:r>
      <w:r>
        <w:t xml:space="preserve">   shutdown    </w:t>
      </w:r>
      <w:r>
        <w:t xml:space="preserve">   smallbusinessloan    </w:t>
      </w:r>
      <w:r>
        <w:t xml:space="preserve">   socialdistance    </w:t>
      </w:r>
      <w:r>
        <w:t xml:space="preserve">   stayathome    </w:t>
      </w:r>
      <w:r>
        <w:t xml:space="preserve">   stimuluscheck    </w:t>
      </w:r>
      <w:r>
        <w:t xml:space="preserve">   unemployment    </w:t>
      </w:r>
      <w:r>
        <w:t xml:space="preserve">   virtual    </w:t>
      </w:r>
      <w:r>
        <w:t xml:space="preserve">   workfromhome    </w:t>
      </w:r>
      <w:r>
        <w:t xml:space="preserve">   wuhan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Pandemic Word Search</dc:title>
  <dcterms:created xsi:type="dcterms:W3CDTF">2021-10-11T14:01:04Z</dcterms:created>
  <dcterms:modified xsi:type="dcterms:W3CDTF">2021-10-11T14:01:04Z</dcterms:modified>
</cp:coreProperties>
</file>