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bingewatchmovies    </w:t>
      </w:r>
      <w:r>
        <w:t xml:space="preserve">   breathe    </w:t>
      </w:r>
      <w:r>
        <w:t xml:space="preserve">   curbsideservice    </w:t>
      </w:r>
      <w:r>
        <w:t xml:space="preserve">   delivery    </w:t>
      </w:r>
      <w:r>
        <w:t xml:space="preserve">   exercise    </w:t>
      </w:r>
      <w:r>
        <w:t xml:space="preserve">   facemask    </w:t>
      </w:r>
      <w:r>
        <w:t xml:space="preserve">   facetime    </w:t>
      </w:r>
      <w:r>
        <w:t xml:space="preserve">   family    </w:t>
      </w:r>
      <w:r>
        <w:t xml:space="preserve">   friends    </w:t>
      </w:r>
      <w:r>
        <w:t xml:space="preserve">   havehope    </w:t>
      </w:r>
      <w:r>
        <w:t xml:space="preserve">   learnsomething    </w:t>
      </w:r>
      <w:r>
        <w:t xml:space="preserve">   read    </w:t>
      </w:r>
      <w:r>
        <w:t xml:space="preserve">   sanitize    </w:t>
      </w:r>
      <w:r>
        <w:t xml:space="preserve">   sixfreetapart    </w:t>
      </w:r>
      <w:r>
        <w:t xml:space="preserve">   startanewhobby    </w:t>
      </w:r>
      <w:r>
        <w:t xml:space="preserve">   stayhome    </w:t>
      </w:r>
      <w:r>
        <w:t xml:space="preserve">   staysafe    </w:t>
      </w:r>
      <w:r>
        <w:t xml:space="preserve">   strongertogether    </w:t>
      </w:r>
      <w:r>
        <w:t xml:space="preserve">   takeoutfood    </w:t>
      </w:r>
      <w:r>
        <w:t xml:space="preserve">   washyourhands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Word Search</dc:title>
  <dcterms:created xsi:type="dcterms:W3CDTF">2021-10-11T14:01:14Z</dcterms:created>
  <dcterms:modified xsi:type="dcterms:W3CDTF">2021-10-11T14:01:14Z</dcterms:modified>
</cp:coreProperties>
</file>