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Bananna Bread    </w:t>
      </w:r>
      <w:r>
        <w:t xml:space="preserve">   Coronavirus    </w:t>
      </w:r>
      <w:r>
        <w:t xml:space="preserve">   Couch to five K    </w:t>
      </w:r>
      <w:r>
        <w:t xml:space="preserve">   Isolation    </w:t>
      </w:r>
      <w:r>
        <w:t xml:space="preserve">   Key workers    </w:t>
      </w:r>
      <w:r>
        <w:t xml:space="preserve">   Lockdown    </w:t>
      </w:r>
      <w:r>
        <w:t xml:space="preserve">   Loss    </w:t>
      </w:r>
      <w:r>
        <w:t xml:space="preserve">   Mic off    </w:t>
      </w:r>
      <w:r>
        <w:t xml:space="preserve">   Mute    </w:t>
      </w:r>
      <w:r>
        <w:t xml:space="preserve">   NHS    </w:t>
      </w:r>
      <w:r>
        <w:t xml:space="preserve">   Parks    </w:t>
      </w:r>
      <w:r>
        <w:t xml:space="preserve">   Remote learning    </w:t>
      </w:r>
      <w:r>
        <w:t xml:space="preserve">   Sir Tom    </w:t>
      </w:r>
      <w:r>
        <w:t xml:space="preserve">   Volunteers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Word Search</dc:title>
  <dcterms:created xsi:type="dcterms:W3CDTF">2021-12-09T03:40:51Z</dcterms:created>
  <dcterms:modified xsi:type="dcterms:W3CDTF">2021-12-09T03:40:51Z</dcterms:modified>
</cp:coreProperties>
</file>