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COVID-19 hit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pandemic of influenza A (H2N2) in 1957-58. First identified in China in late February 1957, the __________  spread to the United States by June 1957 where it caused about 70,000 deaths.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Asian Flu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Asian Flu first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Asian Flu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COVID-19 first take place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virus (more specifically, a coronavirus) identified as the cause of an outbreak of respiratory illness first detected in Wuhan,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COVID-19 affect the worst children, adults, older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disease) 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Average, How many people were killed by the Asian Flu?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Pandemics</dc:title>
  <dcterms:created xsi:type="dcterms:W3CDTF">2021-10-11T14:00:52Z</dcterms:created>
  <dcterms:modified xsi:type="dcterms:W3CDTF">2021-10-11T14:00:52Z</dcterms:modified>
</cp:coreProperties>
</file>