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the main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who was created out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Theme/moral of the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god of music,art,and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3rd and final thing the lizard brought when it was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wisdom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 of god ( given man the powerful tool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that was angry at another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things the lizard brings when it gets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2nd thing that the lizard brings when it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Husband of Pandora?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molding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came out of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gift did Hermes give to Pandora?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Pandora</dc:title>
  <dcterms:created xsi:type="dcterms:W3CDTF">2021-10-11T13:59:55Z</dcterms:created>
  <dcterms:modified xsi:type="dcterms:W3CDTF">2021-10-11T13:59:55Z</dcterms:modified>
</cp:coreProperties>
</file>