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Pandora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it give humanity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she closed the box what did it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she give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in the box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zeus punish by her being 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 out of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Zeus intend on her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released out of the 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kind of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her home </w:t>
            </w:r>
          </w:p>
        </w:tc>
      </w:tr>
    </w:tbl>
    <w:p>
      <w:pPr>
        <w:pStyle w:val="WordBankMedium"/>
      </w:pPr>
      <w:r>
        <w:t xml:space="preserve">   box    </w:t>
      </w:r>
      <w:r>
        <w:t xml:space="preserve">   demons     </w:t>
      </w:r>
      <w:r>
        <w:t xml:space="preserve">   spirts    </w:t>
      </w:r>
      <w:r>
        <w:t xml:space="preserve">   evil    </w:t>
      </w:r>
      <w:r>
        <w:t xml:space="preserve">   cunning    </w:t>
      </w:r>
      <w:r>
        <w:t xml:space="preserve">   fire    </w:t>
      </w:r>
      <w:r>
        <w:t xml:space="preserve">   prometheus    </w:t>
      </w:r>
      <w:r>
        <w:t xml:space="preserve">   mortal women     </w:t>
      </w:r>
      <w:r>
        <w:t xml:space="preserve">   evils to the world    </w:t>
      </w:r>
      <w:r>
        <w:t xml:space="preserve">   earth    </w:t>
      </w:r>
      <w:r>
        <w:t xml:space="preserve">   punishment    </w:t>
      </w:r>
      <w:r>
        <w:t xml:space="preserve">   hope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Pandora </dc:title>
  <dcterms:created xsi:type="dcterms:W3CDTF">2021-10-11T13:59:40Z</dcterms:created>
  <dcterms:modified xsi:type="dcterms:W3CDTF">2021-10-11T13:59:40Z</dcterms:modified>
</cp:coreProperties>
</file>